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书名：同舟共进  王昆仑、屈武、朱学范评传</w:t>
      </w:r>
    </w:p>
    <w:p>
      <w:r>
        <w:t>作者：崇庆余著</w:t>
      </w:r>
    </w:p>
    <w:p>
      <w:r>
        <w:t>出版社：北京：中央编译出版社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同舟共进  王昆仑、屈武、朱学范评传 评论地址：https://www.jiaokey.com/book/detail/11448397.html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