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绝对见证：历史从这里转弯  第3卷  第2版</w:t>
      </w:r>
    </w:p>
    <w:p>
      <w:r>
        <w:rPr>
          <w:rFonts w:ascii="宋体" w:hAnsi="宋体" w:eastAsia="宋体"/>
          <w:sz w:val="24"/>
        </w:rPr>
        <w:t>王太岳，周继强主编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绝对见证：历史从这里转弯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王太岳，周继强主编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本书出售、求购地址：https://www.jiaokey.com/book/detail/11448451.html</w:t>
      </w:r>
    </w:p>
    <w:p>
      <w:r>
        <w:t>更多相关图书推荐：https://www.jiaokey.com</w:t>
      </w:r>
    </w:p>
    <w:p>
      <w:r>
        <w:t>王太岳，周继强主编 其他作品：https://www.jiaokey.com/tag/王太岳，周继强主编.html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关键词搜索：https://www.jiaokey.com/tag/绝对见证：历史从这里转弯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