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书名：三明革命老区简介</w:t>
      </w:r>
    </w:p>
    <w:p>
      <w:r>
        <w:t>作者：翁祖森主编；陈生雄副主编；王生波，章华友，施素清编委</w:t>
      </w:r>
    </w:p>
    <w:p>
      <w:r>
        <w:t>出版社：</w:t>
      </w:r>
    </w:p>
    <w:p>
      <w:r>
        <w:t>出版日期：2000.05</w:t>
      </w:r>
    </w:p>
    <w:p>
      <w:r>
        <w:t>总页数：74</w:t>
      </w:r>
    </w:p>
    <w:p>
      <w:r>
        <w:t>更多请访问教客网: www.jiaokey.com</w:t>
      </w:r>
    </w:p>
    <w:p>
      <w:r>
        <w:t>三明革命老区简介 评论地址：https://www.jiaokey.com/book/detail/11448762.html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