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书名：南丰英烈传  第1集</w:t>
      </w:r>
    </w:p>
    <w:p>
      <w:r>
        <w:t>作者：中共南丰县委党史办，南丰县历史学会编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南丰英烈传  第1集 评论地址：https://www.jiaokey.com/book/detail/11448772.html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