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英雄、模范、堡垒户选辑  2</w:t>
      </w:r>
    </w:p>
    <w:p>
      <w:r>
        <w:t>作者：河北省妇女联合会编</w:t>
      </w:r>
    </w:p>
    <w:p>
      <w:r>
        <w:t>出版社：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峥嵘岁月  英雄、模范、堡垒户选辑  2 评论地址：https://www.jiaokey.com/book/detail/11448998.html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