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书名：会师颂歌  纪念中国工农红军第一、二、四方面军会师五十周年征文集</w:t>
      </w:r>
    </w:p>
    <w:p>
      <w:r>
        <w:t>作者：甘肃省会宁县纪念红军会师五十周年筹委会编</w:t>
      </w:r>
    </w:p>
    <w:p>
      <w:r>
        <w:t>出版社：</w:t>
      </w:r>
    </w:p>
    <w:p>
      <w:r>
        <w:t>出版日期：1986.10</w:t>
      </w:r>
    </w:p>
    <w:p>
      <w:r>
        <w:t>总页数：264</w:t>
      </w:r>
    </w:p>
    <w:p>
      <w:r>
        <w:t>更多请访问教客网: www.jiaokey.com</w:t>
      </w:r>
    </w:p>
    <w:p>
      <w:r>
        <w:t>会师颂歌  纪念中国工农红军第一、二、四方面军会师五十周年征文集 评论地址：https://www.jiaokey.com/book/detail/11449084.html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