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书名：革命回忆录  纪念中国工农红军长征胜利会师五十周年</w:t>
      </w:r>
    </w:p>
    <w:p>
      <w:r>
        <w:t>作者：中共巴盟盟委党史资料征集研究办公室编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革命回忆录  纪念中国工农红军长征胜利会师五十周年 评论地址：https://www.jiaokey.com/book/detail/11449266.html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