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资政育人</w:t>
      </w:r>
    </w:p>
    <w:p>
      <w:r>
        <w:t>作者：翟玉琢编审；戴晓农主编；李冬，王荣芬，王俊珂编辑</w:t>
      </w:r>
    </w:p>
    <w:p>
      <w:r>
        <w:t>出版社：中共沧州地委党史研究室</w:t>
      </w:r>
    </w:p>
    <w:p>
      <w:r>
        <w:t>出版日期：</w:t>
      </w:r>
    </w:p>
    <w:p>
      <w:r>
        <w:t>总页数：144</w:t>
      </w:r>
    </w:p>
    <w:p>
      <w:r>
        <w:t>更多请访问教客网: www.jiaokey.com</w:t>
      </w:r>
    </w:p>
    <w:p>
      <w:r>
        <w:t>以史为鉴  资政育人 评论地址：https://www.jiaokey.com/book/detail/11449608.html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