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书名：中国共产党领导的陕甘边区  陈龙部分</w:t>
      </w:r>
    </w:p>
    <w:p>
      <w:r>
        <w:t>作者：中共庆阳地委党史资料征集办公室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中国共产党领导的陕甘边区  陈龙部分 评论地址：https://www.jiaokey.com/book/detail/11449610.html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