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书名：群众领袖  民族英雄：纪念刘志丹烈士牺牲五十周年</w:t>
      </w:r>
    </w:p>
    <w:p>
      <w:r>
        <w:t>作者：中共庆阳地委党史资料征集办公室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群众领袖  民族英雄：纪念刘志丹烈士牺牲五十周年 评论地址：https://www.jiaokey.com/book/detail/11449627.html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