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武汉工运史研究资料  第3辑  庆祝中华人民共和国成立三十五周年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武汉工运史研究资料  第3辑  庆祝中华人民共和国成立三十五周年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本书出售、求购地址：https://www.jiaokey.com/book/detail/11449799.html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关键词搜索：https://www.jiaokey.com/tag/武汉工运史研究资料  第3辑  庆祝中华人民共和国成立三十五周年.html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