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书名：中共景宁党史大事记  1934-1949</w:t>
      </w:r>
    </w:p>
    <w:p>
      <w:r>
        <w:t>作者：中共景宁畲族自治县委党史资料征集研究委员会办公室编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中共景宁党史大事记  1934-1949 评论地址：https://www.jiaokey.com/book/detail/11450104.html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