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书名：实验室生物安全管理与实验室安全评价认可标准实用手册  上</w:t>
      </w:r>
    </w:p>
    <w:p>
      <w:r>
        <w:t>作者：刘正</w:t>
      </w:r>
    </w:p>
    <w:p>
      <w:r>
        <w:t>出版社：银川：宁夏大地音像出版社</w:t>
      </w:r>
    </w:p>
    <w:p>
      <w:r>
        <w:t>出版日期：2004</w:t>
      </w:r>
    </w:p>
    <w:p>
      <w:r>
        <w:t>总页数：482</w:t>
      </w:r>
    </w:p>
    <w:p>
      <w:r>
        <w:t>更多请访问教客网: www.jiaokey.com</w:t>
      </w:r>
    </w:p>
    <w:p>
      <w:r>
        <w:t>实验室生物安全管理与实验室安全评价认可标准实用手册  上 评论地址：https://www.jiaokey.com/book/detail/11450156.html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