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书名：波动的身</w:t>
      </w:r>
    </w:p>
    <w:p>
      <w:r>
        <w:t>作者：（美）雷蒙德·钱德勒（Raymond Chandler）著；持健译</w:t>
      </w:r>
    </w:p>
    <w:p>
      <w:r>
        <w:t>出版社：北京：群众出版社</w:t>
      </w:r>
    </w:p>
    <w:p>
      <w:r>
        <w:t>出版日期：2005.06</w:t>
      </w:r>
    </w:p>
    <w:p>
      <w:r>
        <w:t>总页数：317</w:t>
      </w:r>
    </w:p>
    <w:p>
      <w:r>
        <w:t>更多请访问教客网: www.jiaokey.com</w:t>
      </w:r>
    </w:p>
    <w:p>
      <w:r>
        <w:t>波动的身 评论地址：https://www.jiaokey.com/book/detail/11450298.html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