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西点制造 精英是这样炼成的 Four years at West Point</w:t>
      </w:r>
    </w:p>
    <w:p>
      <w:r>
        <w:rPr>
          <w:rFonts w:ascii="宋体" w:hAnsi="宋体" w:eastAsia="宋体"/>
          <w:sz w:val="24"/>
        </w:rPr>
        <w:t>（美）大卫·利普斯基（David Lipsky）著；韩旭东，王刚主译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西点制造 精英是这样炼成的 Four years at West 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（美）大卫·利普斯基（David Lipsky）著；韩旭东，王刚主译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本书出售、求购地址：https://www.jiaokey.com/book/detail/11450303.html</w:t>
      </w:r>
    </w:p>
    <w:p>
      <w:r>
        <w:t>更多相关图书推荐：https://www.jiaokey.com</w:t>
      </w:r>
    </w:p>
    <w:p>
      <w:r>
        <w:t>（美）大卫·利普斯基（David Lipsky）著；韩旭东，王刚主译 其他作品：https://www.jiaokey.com/tag/（美）大卫·利普斯基（David Lipsky）著；韩旭东，王刚主译.html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关键词搜索：https://www.jiaokey.com/tag/西点制造 精英是这样炼成的 Four years at West 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