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书名：魔戒之主  霍比特历险记</w:t>
      </w:r>
    </w:p>
    <w:p>
      <w:r>
        <w:t>作者：J·R·R· TOLKIEN著；海舟译</w:t>
      </w:r>
    </w:p>
    <w:p>
      <w:r>
        <w:t>出版社：西宁:青海人民出版社,2000.06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魔戒之主  霍比特历险记 评论地址：https://www.jiaokey.com/book/detail/11450339.html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