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书名：滇南本草</w:t>
      </w:r>
    </w:p>
    <w:p>
      <w:r>
        <w:t>作者：兰茂原著；于乃义，于兰馥整理主编；胡月英，熊若莉，李德华整理副主编</w:t>
      </w:r>
    </w:p>
    <w:p>
      <w:r>
        <w:t>出版社：昆明：云南科学技术出版社</w:t>
      </w:r>
    </w:p>
    <w:p>
      <w:r>
        <w:t>出版日期：2004.09</w:t>
      </w:r>
    </w:p>
    <w:p>
      <w:r>
        <w:t>总页数：977</w:t>
      </w:r>
    </w:p>
    <w:p>
      <w:r>
        <w:t>更多请访问教客网: www.jiaokey.com</w:t>
      </w:r>
    </w:p>
    <w:p>
      <w:r>
        <w:t>滇南本草 评论地址：https://www.jiaokey.com/book/detail/11450352.html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