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书名：实用电脑普及大全  选购维修使用中文打字速成</w:t>
      </w:r>
    </w:p>
    <w:p>
      <w:r>
        <w:t>作者：李元胜，马联编</w:t>
      </w:r>
    </w:p>
    <w:p>
      <w:r>
        <w:t>出版社：重庆：重庆大学出版社</w:t>
      </w:r>
    </w:p>
    <w:p>
      <w:r>
        <w:t>出版日期：1993.10</w:t>
      </w:r>
    </w:p>
    <w:p>
      <w:r>
        <w:t>总页数：219</w:t>
      </w:r>
    </w:p>
    <w:p>
      <w:r>
        <w:t>更多请访问教客网: www.jiaokey.com</w:t>
      </w:r>
    </w:p>
    <w:p>
      <w:r>
        <w:t>实用电脑普及大全  选购维修使用中文打字速成 评论地址：https://www.jiaokey.com/book/detail/11450601.html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