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体育产业组织管理  对绩效负责</w:t>
      </w:r>
    </w:p>
    <w:p>
      <w:r>
        <w:rPr>
          <w:rFonts w:ascii="宋体" w:hAnsi="宋体" w:eastAsia="宋体"/>
          <w:sz w:val="24"/>
        </w:rPr>
        <w:t>（美）丹尼尔·科维尔（Daniel D. Covell）等著；钟秉枢等译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体育产业组织管理  对绩效负责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（美）丹尼尔·科维尔（Daniel D. Covell）等著；钟秉枢等译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本书出售、求购地址：https://www.jiaokey.com/book/detail/11450797.html</w:t>
      </w:r>
    </w:p>
    <w:p>
      <w:r>
        <w:t>更多相关图书推荐：https://www.jiaokey.com</w:t>
      </w:r>
    </w:p>
    <w:p>
      <w:r>
        <w:t>（美）丹尼尔·科维尔（Daniel D. Covell）等著；钟秉枢等译 其他作品：https://www.jiaokey.com/tag/（美）丹尼尔·科维尔（Daniel D. Covell）等著；钟秉枢等译.html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关键词搜索：https://www.jiaokey.com/tag/体育产业组织管理  对绩效负责.html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