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书名：亦佳庐小品</w:t>
      </w:r>
    </w:p>
    <w:p>
      <w:r>
        <w:t>作者：徐一士著；徐禾选编</w:t>
      </w:r>
    </w:p>
    <w:p>
      <w:r>
        <w:t>出版社：北京:北京出版社,1998.02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亦佳庐小品 评论地址：https://www.jiaokey.com/book/detail/11450845.html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