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电影的形式与文化</w:t>
      </w:r>
    </w:p>
    <w:p>
      <w:r>
        <w:rPr>
          <w:rFonts w:ascii="宋体" w:hAnsi="宋体" w:eastAsia="宋体"/>
          <w:sz w:val="24"/>
        </w:rPr>
        <w:t>（美）罗伯特·考克尔（Robert Kolker）著；郭青春译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电影的形式与文化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（美）罗伯特·考克尔（Robert Kolker）著；郭青春译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本书出售、求购地址：https://www.jiaokey.com/book/detail/11451002.html</w:t>
      </w:r>
    </w:p>
    <w:p>
      <w:r>
        <w:t>更多相关图书推荐：https://www.jiaokey.com</w:t>
      </w:r>
    </w:p>
    <w:p>
      <w:r>
        <w:t>（美）罗伯特·考克尔（Robert Kolker）著；郭青春译 其他作品：https://www.jiaokey.com/tag/（美）罗伯特·考克尔（Robert Kolker）著；郭青春译.html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关键词搜索：https://www.jiaokey.com/tag/电影的形式与文化.html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