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书名：花朵的勇气  中国当代文学文化的女性主义批评</w:t>
      </w:r>
    </w:p>
    <w:p>
      <w:r>
        <w:t>作者：荒林著</w:t>
      </w:r>
    </w:p>
    <w:p>
      <w:r>
        <w:t>出版社：北京：九州出版社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花朵的勇气  中国当代文学文化的女性主义批评 评论地址：https://www.jiaokey.com/book/detail/11451026.html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