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书名：世界著名IC汇集86续：RCAQMOS集成电路邮据手册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世界著名IC汇集86续：RCAQMOS集成电路邮据手册 评论地址：https://www.jiaokey.com/book/detail/11451066.html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