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书名：国外计算机科学经典教材  JAVA程序设计高级教程  第3版</w:t>
      </w:r>
    </w:p>
    <w:p>
      <w:r>
        <w:t>作者：Joe Wigglesworth Paula Memillan著；李海峰 王泽波等译</w:t>
      </w:r>
    </w:p>
    <w:p>
      <w:r>
        <w:t>出版社：北京：清华大学出版社</w:t>
      </w:r>
    </w:p>
    <w:p>
      <w:r>
        <w:t>出版日期：2005.07</w:t>
      </w:r>
    </w:p>
    <w:p>
      <w:r>
        <w:t>总页数：752</w:t>
      </w:r>
    </w:p>
    <w:p>
      <w:r>
        <w:t>更多请访问教客网: www.jiaokey.com</w:t>
      </w:r>
    </w:p>
    <w:p>
      <w:r>
        <w:t>国外计算机科学经典教材  JAVA程序设计高级教程  第3版 评论地址：https://www.jiaokey.com/book/detail/11451121.html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