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书名：中医对肺结核病的“辨证施治”讲稿</w:t>
      </w:r>
    </w:p>
    <w:p>
      <w:r>
        <w:t>作者：武竹年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中医对肺结核病的“辨证施治”讲稿 评论地址：https://www.jiaokey.com/book/detail/11451198.html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