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书名：张岫云医案百例  附：张岫云老大夫学术思想</w:t>
      </w:r>
    </w:p>
    <w:p>
      <w:r>
        <w:t>作者：李树勋整理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张岫云医案百例  附：张岫云老大夫学术思想 评论地址：https://www.jiaokey.com/book/detail/11451203.html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