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书名：张硕甫医案</w:t>
      </w:r>
    </w:p>
    <w:p>
      <w:r>
        <w:t>作者：王永钧等整理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张硕甫医案 评论地址：https://www.jiaokey.com/book/detail/11451204.html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