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书名：云南药用植物名录</w:t>
      </w:r>
    </w:p>
    <w:p>
      <w:r>
        <w:t>作者：云南省药物研究所编</w:t>
      </w:r>
    </w:p>
    <w:p>
      <w:r>
        <w:t>出版社：云南省药物研究所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云南药用植物名录 评论地址：https://www.jiaokey.com/book/detail/11451266.html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