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书名：中药胆汗的基础与应用  文献综述</w:t>
      </w:r>
    </w:p>
    <w:p>
      <w:r>
        <w:t>作者：沈阳药学院科技资料室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中药胆汗的基础与应用  文献综述 评论地址：https://www.jiaokey.com/book/detail/11451268.html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