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书名：中草药喷热疗法资料汇编</w:t>
      </w:r>
    </w:p>
    <w:p>
      <w:r>
        <w:t>作者：沈阳军区第二0七医院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中草药喷热疗法资料汇编 评论地址：https://www.jiaokey.com/book/detail/11451277.html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