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书名：穷孩子  富孩子</w:t>
      </w:r>
    </w:p>
    <w:p>
      <w:r>
        <w:t>作者：（美）霍拉修·艾尔格著</w:t>
      </w:r>
    </w:p>
    <w:p>
      <w:r>
        <w:t>出版社：桂林:漓江出版社,2004.01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穷孩子  富孩子 评论地址：https://www.jiaokey.com/book/detail/11451286.html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