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书名：沉机喋血</w:t>
      </w:r>
    </w:p>
    <w:p>
      <w:r>
        <w:t>作者：（美）约翰·克莱夫著；齐世和等译</w:t>
      </w:r>
    </w:p>
    <w:p>
      <w:r>
        <w:t>出版社：天津:天津人民出版社,1990.10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沉机喋血 评论地址：https://www.jiaokey.com/book/detail/11451351.html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