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书名：所罗门王的宝窟</w:t>
      </w:r>
    </w:p>
    <w:p>
      <w:r>
        <w:t>作者：（英）H.哈格德著；（英）迈·韦斯特缩写 陈寿庚译</w:t>
      </w:r>
    </w:p>
    <w:p>
      <w:r>
        <w:t>出版社：长沙：湖南人民出版社</w:t>
      </w:r>
    </w:p>
    <w:p>
      <w:r>
        <w:t>出版日期：1983.08</w:t>
      </w:r>
    </w:p>
    <w:p>
      <w:r>
        <w:t>总页数：140</w:t>
      </w:r>
    </w:p>
    <w:p>
      <w:r>
        <w:t>更多请访问教客网: www.jiaokey.com</w:t>
      </w:r>
    </w:p>
    <w:p>
      <w:r>
        <w:t>所罗门王的宝窟 评论地址：https://www.jiaokey.com/book/detail/11451376.html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