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书名：威克菲尔牧师</w:t>
      </w:r>
    </w:p>
    <w:p>
      <w:r>
        <w:t>作者：（英）哥尔斯密（O.Goldsmith）著；韦斯特（M.West）缩写 罗志野，龚绍忍译</w:t>
      </w:r>
    </w:p>
    <w:p>
      <w:r>
        <w:t>出版社：长沙：湖南人民出版社</w:t>
      </w:r>
    </w:p>
    <w:p>
      <w:r>
        <w:t>出版日期：1984.02</w:t>
      </w:r>
    </w:p>
    <w:p>
      <w:r>
        <w:t>总页数：146</w:t>
      </w:r>
    </w:p>
    <w:p>
      <w:r>
        <w:t>更多请访问教客网: www.jiaokey.com</w:t>
      </w:r>
    </w:p>
    <w:p>
      <w:r>
        <w:t>威克菲尔牧师 评论地址：https://www.jiaokey.com/book/detail/11451385.html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