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作者：（英）劳伦斯著</w:t>
      </w:r>
    </w:p>
    <w:p>
      <w:r>
        <w:t>出版社：武汉:长江文艺出版社,2002.11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虹 评论地址：https://www.jiaokey.com/book/detail/11451390.html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