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书名：枯季思絮</w:t>
      </w:r>
    </w:p>
    <w:p>
      <w:r>
        <w:t>作者：（英）布瑞南著；李辉译</w:t>
      </w:r>
    </w:p>
    <w:p>
      <w:r>
        <w:t>出版社：北京:作家出版社,1991.07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枯季思絮 评论地址：https://www.jiaokey.com/book/detail/11451462.html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