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书名：黑色的遗产</w:t>
      </w:r>
    </w:p>
    <w:p>
      <w:r>
        <w:t>作者:（英）索尔兹伯里著；庞森，项佳谷译</w:t>
      </w:r>
    </w:p>
    <w:p>
      <w:r>
        <w:t>出版社:太原：北岳文艺出版社</w:t>
      </w:r>
    </w:p>
    <w:p>
      <w:r>
        <w:t>出版日期：1991.10</w:t>
      </w:r>
    </w:p>
    <w:p>
      <w:r>
        <w:t>总页数：339</w:t>
      </w:r>
    </w:p>
    <w:p>
      <w:r>
        <w:t>更多请访问教客网:www.jiaokey.com</w:t>
      </w:r>
    </w:p>
    <w:p>
      <w:r>
        <w:t>黑色的遗产评论地址：https://www.jiaokey.com/book/detail/11451473.html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