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</w:t>
      </w:r>
    </w:p>
    <w:p>
      <w:r>
        <w:t>作者：（英）格林伍德著；（苏）波格唐诺维奇（Т.Богданович），（苏）楚科夫斯基（К.Чуковский）改写；金永林译</w:t>
      </w:r>
    </w:p>
    <w:p>
      <w:r>
        <w:t>出版社：上海：少年儿童出版社</w:t>
      </w:r>
    </w:p>
    <w:p>
      <w:r>
        <w:t>出版日期：1957.02</w:t>
      </w:r>
    </w:p>
    <w:p>
      <w:r>
        <w:t>总页数：199</w:t>
      </w:r>
    </w:p>
    <w:p>
      <w:r>
        <w:t>更多请访问教客网: www.jiaokey.com</w:t>
      </w:r>
    </w:p>
    <w:p>
      <w:r>
        <w:t>流浪儿 评论地址：https://www.jiaokey.com/book/detail/11451477.html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