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彩色绘图  古代部分  第11集</w:t>
      </w:r>
    </w:p>
    <w:p>
      <w:r>
        <w:rPr>
          <w:rFonts w:ascii="宋体" w:hAnsi="宋体" w:eastAsia="宋体"/>
          <w:sz w:val="24"/>
        </w:rPr>
        <w:t>马允伦编写高云，陈莎莎插图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彩色绘图  古代部分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马允伦编写高云，陈莎莎插图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本书出售、求购地址：https://www.jiaokey.com/book/detail/11451647.html</w:t>
      </w:r>
    </w:p>
    <w:p>
      <w:r>
        <w:t>更多相关图书推荐：https://www.jiaokey.com</w:t>
      </w:r>
    </w:p>
    <w:p>
      <w:r>
        <w:t>马允伦编写高云，陈莎莎插图 其他作品：https://www.jiaokey.com/tag/马允伦编写高云，陈莎莎插图.html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彩色绘图  古代部分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