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书名：谷暖奇遇记  亚洲民间故事选</w:t>
      </w:r>
    </w:p>
    <w:p>
      <w:r>
        <w:t>作者：陈玮君，牟正秋译</w:t>
      </w:r>
    </w:p>
    <w:p>
      <w:r>
        <w:t>出版社：贵阳：贵州人民出版社</w:t>
      </w:r>
    </w:p>
    <w:p>
      <w:r>
        <w:t>出版日期：1986.02</w:t>
      </w:r>
    </w:p>
    <w:p>
      <w:r>
        <w:t>总页数：230</w:t>
      </w:r>
    </w:p>
    <w:p>
      <w:r>
        <w:t>更多请访问教客网: www.jiaokey.com</w:t>
      </w:r>
    </w:p>
    <w:p>
      <w:r>
        <w:t>谷暖奇遇记  亚洲民间故事选 评论地址：https://www.jiaokey.com/book/detail/11451652.html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