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书名：人类文明启示录  几尔加美休  三幕剧</w:t>
      </w:r>
    </w:p>
    <w:p>
      <w:r>
        <w:t>作者：（日）梅原猛著；卞立强译</w:t>
      </w:r>
    </w:p>
    <w:p>
      <w:r>
        <w:t>出版社：北京:中国国际广播出版社,1990.03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人类文明启示录  几尔加美休  三幕剧 评论地址：https://www.jiaokey.com/book/detail/11451712.html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