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第1卷  先秦两汉卷</w:t>
      </w:r>
    </w:p>
    <w:p>
      <w:r>
        <w:t>作者：罗宗强，陈洪主编；张峰屹，赵季卷编写</w:t>
      </w:r>
    </w:p>
    <w:p>
      <w:r>
        <w:t>出版社：北京：高等教育出版社</w:t>
      </w:r>
    </w:p>
    <w:p>
      <w:r>
        <w:t>出版日期：2004</w:t>
      </w:r>
    </w:p>
    <w:p>
      <w:r>
        <w:t>总页数：317</w:t>
      </w:r>
    </w:p>
    <w:p>
      <w:r>
        <w:t>更多请访问教客网: www.jiaokey.com</w:t>
      </w:r>
    </w:p>
    <w:p>
      <w:r>
        <w:t>中国古代文学作品选  第1卷  先秦两汉卷 评论地址：https://www.jiaokey.com/book/detail/11451993.html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