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书名：福建事变期间我党与十九路军关系问题讨论会  专辑</w:t>
      </w:r>
    </w:p>
    <w:p>
      <w:r>
        <w:t>作者：中共福州市委党史资料征集委员会，福建省中共党史研究会福州市分会</w:t>
      </w:r>
    </w:p>
    <w:p>
      <w:r>
        <w:t>出版社：</w:t>
      </w:r>
    </w:p>
    <w:p>
      <w:r>
        <w:t>出版日期：1982.12</w:t>
      </w:r>
    </w:p>
    <w:p>
      <w:r>
        <w:t>总页数：274</w:t>
      </w:r>
    </w:p>
    <w:p>
      <w:r>
        <w:t>更多请访问教客网: www.jiaokey.com</w:t>
      </w:r>
    </w:p>
    <w:p>
      <w:r>
        <w:t>福建事变期间我党与十九路军关系问题讨论会  专辑 评论地址：https://www.jiaokey.com/book/detail/11452163.html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