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书名：卓越游击营销</w:t>
      </w:r>
    </w:p>
    <w:p>
      <w:r>
        <w:t>作者：（美）莱文森（Levinson，J.C.）著；赵献东，胡莉莉译</w:t>
      </w:r>
    </w:p>
    <w:p>
      <w:r>
        <w:t>出版社：海口：海南出版社；三环出版社</w:t>
      </w:r>
    </w:p>
    <w:p>
      <w:r>
        <w:t>出版日期：2005.09</w:t>
      </w:r>
    </w:p>
    <w:p>
      <w:r>
        <w:t>总页数：218</w:t>
      </w:r>
    </w:p>
    <w:p>
      <w:r>
        <w:t>更多请访问教客网: www.jiaokey.com</w:t>
      </w:r>
    </w:p>
    <w:p>
      <w:r>
        <w:t>卓越游击营销 评论地址：https://www.jiaokey.com/book/detail/11452447.html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