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书名：游击销售  如何创造出非凡的销售业绩</w:t>
      </w:r>
    </w:p>
    <w:p>
      <w:r>
        <w:t>作者：杰伊·康拉德·莱文森（Jay Conrad Levinson），比尔·加拉格尔（William K. Gallagher），O. R. 威尔逊（Orvel Ray Wilson ）著；徐根昌，夏琳译</w:t>
      </w:r>
    </w:p>
    <w:p>
      <w:r>
        <w:t>出版社：海口：海南出版社；三环出版社</w:t>
      </w:r>
    </w:p>
    <w:p>
      <w:r>
        <w:t>出版日期：2005.09</w:t>
      </w:r>
    </w:p>
    <w:p>
      <w:r>
        <w:t>总页数：234</w:t>
      </w:r>
    </w:p>
    <w:p>
      <w:r>
        <w:t>更多请访问教客网: www.jiaokey.com</w:t>
      </w:r>
    </w:p>
    <w:p>
      <w:r>
        <w:t>游击销售  如何创造出非凡的销售业绩 评论地址：https://www.jiaokey.com/book/detail/11452449.html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