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铁本调查  一个民间钢铁王国的死亡报告</w:t>
      </w:r>
    </w:p>
    <w:p>
      <w:r>
        <w:rPr>
          <w:rFonts w:ascii="宋体" w:hAnsi="宋体" w:eastAsia="宋体"/>
          <w:sz w:val="24"/>
        </w:rPr>
        <w:t>徐寿松著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2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铁本调查  一个民间钢铁王国的死亡报告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钢铁工业(学科: 私营企业 学科: 工业企业管理 学科: 调查报告 地点: 常州市) 钢铁工业 私营企业 工业企业管理 调查报告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本书出售、求购地址：https://www.jiaokey.com/book/detail/11452452.html</w:t>
      </w:r>
    </w:p>
    <w:p>
      <w:r>
        <w:t>更多相关图书推荐：https://www.jiaokey.com</w:t>
      </w:r>
    </w:p>
    <w:p>
      <w:r>
        <w:t>徐寿松著 其他作品：https://www.jiaokey.com/tag/徐寿松著.html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关键词搜索：https://www.jiaokey.com/tag/钢铁工业(学科: 私营企业 学科: 工业企业管理 学科: 调查报告 地点: 常州市) 钢铁工业 私营企业 工业企业管理 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