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书名：市场调查宝典  客户真识</w:t>
      </w:r>
    </w:p>
    <w:p>
      <w:r>
        <w:t>作者：墨林·斯通（Merlin Stone），艾莉森·邦德（Alison Bond），布赖恩·弗斯（Bryan Foss）著；汪开虎，唐珏译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总页数：289</w:t>
      </w:r>
    </w:p>
    <w:p>
      <w:r>
        <w:t>更多请访问教客网: www.jiaokey.com</w:t>
      </w:r>
    </w:p>
    <w:p>
      <w:r>
        <w:t>市场调查宝典  客户真识 评论地址：https://www.jiaokey.com/book/detail/11452489.html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