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书名：让人快乐幸福的读者文摘  55篇发现美好心灵的清新故事</w:t>
      </w:r>
    </w:p>
    <w:p>
      <w:r>
        <w:t>作者：（美）杰利·哈普特编著；戴尔译</w:t>
      </w:r>
    </w:p>
    <w:p>
      <w:r>
        <w:t>出版社：北京：人民日报出版社</w:t>
      </w:r>
    </w:p>
    <w:p>
      <w:r>
        <w:t>出版日期：2004</w:t>
      </w:r>
    </w:p>
    <w:p>
      <w:r>
        <w:t>总页数：197</w:t>
      </w:r>
    </w:p>
    <w:p>
      <w:r>
        <w:t>更多请访问教客网: www.jiaokey.com</w:t>
      </w:r>
    </w:p>
    <w:p>
      <w:r>
        <w:t>让人快乐幸福的读者文摘  55篇发现美好心灵的清新故事 评论地址：https://www.jiaokey.com/book/detail/11452615.html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