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46篇震撼人心的生活故事</w:t>
      </w:r>
    </w:p>
    <w:p>
      <w:r>
        <w:t>作者：（美）杰利·哈普特编著；戴尔译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让人快乐幸福的读者文摘  46篇震撼人心的生活故事 评论地址：https://www.jiaokey.com/book/detail/11452617.html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