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69篇激动人心的爱情故事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让人快乐幸福的读者文摘  69篇激动人心的爱情故事 评论地址：https://www.jiaokey.com/book/detail/11452618.html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